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CC"/>
          <w:sz w:val="44"/>
        </w:rPr>
        <w:t>BRIDGEPOINTE JUNK REMOVAL</w:t>
        <w:br/>
      </w:r>
    </w:p>
    <w:p>
      <w:pPr>
        <w:jc w:val="center"/>
      </w:pPr>
      <w:r>
        <w:rPr>
          <w:i/>
          <w:sz w:val="22"/>
        </w:rPr>
        <w:t>FREE ESTIMATE REQUEST FORM</w:t>
        <w:br/>
        <w:t>(Clearing Space, Creating Possibilities)</w:t>
      </w:r>
    </w:p>
    <w:p>
      <w:r>
        <w:t>Complete the information below and our team will contact you with a free, no-obligation estimate.</w:t>
      </w:r>
    </w:p>
    <w:p>
      <w:pPr/>
      <w:r>
        <w:rPr>
          <w:b/>
          <w:color w:val="FFFFFF"/>
        </w:rPr>
        <w:t>CONTACT INFORMATION</w:t>
      </w:r>
    </w:p>
    <w:p>
      <w:r>
        <w:t>Full Name: __________________________________________</w:t>
      </w:r>
    </w:p>
    <w:p>
      <w:r>
        <w:t>Phone Number: _______________________________________</w:t>
      </w:r>
    </w:p>
    <w:p>
      <w:r>
        <w:t>Email Address: _______________________________________</w:t>
      </w:r>
    </w:p>
    <w:p>
      <w:r>
        <w:t>Property Address: ____________________________________</w:t>
      </w:r>
    </w:p>
    <w:p>
      <w:r>
        <w:t>City: __________________ State: ______ ZIP: __________</w:t>
      </w:r>
    </w:p>
    <w:p>
      <w:pPr/>
      <w:r>
        <w:rPr>
          <w:b/>
          <w:color w:val="FFFFFF"/>
        </w:rPr>
        <w:t>SERVICE NEEDED</w:t>
      </w:r>
    </w:p>
    <w:p>
      <w:r>
        <w:t>☐ Household Junk Removal</w:t>
      </w:r>
    </w:p>
    <w:p>
      <w:r>
        <w:t>☐ Furniture Removal</w:t>
      </w:r>
    </w:p>
    <w:p>
      <w:r>
        <w:t>☐ Appliance Removal</w:t>
      </w:r>
    </w:p>
    <w:p>
      <w:r>
        <w:t>☐ Garage Cleanout</w:t>
      </w:r>
    </w:p>
    <w:p>
      <w:r>
        <w:t>☐ Move-Out Cleanout</w:t>
      </w:r>
    </w:p>
    <w:p>
      <w:r>
        <w:t>☐ Eviction Cleanout</w:t>
      </w:r>
    </w:p>
    <w:p>
      <w:r>
        <w:t>☐ Yard Debris Removal</w:t>
      </w:r>
    </w:p>
    <w:p>
      <w:r>
        <w:t>☐ Office/Commercial Cleanout</w:t>
      </w:r>
    </w:p>
    <w:p>
      <w:r>
        <w:t>☐ Storage Unit Cleanout</w:t>
      </w:r>
    </w:p>
    <w:p>
      <w:r>
        <w:t>☐ Other: __________________________</w:t>
      </w:r>
    </w:p>
    <w:p>
      <w:pPr/>
      <w:r>
        <w:rPr>
          <w:b/>
          <w:color w:val="FFFFFF"/>
        </w:rPr>
        <w:t>PROJECT DETAILS</w:t>
      </w:r>
    </w:p>
    <w:p>
      <w:r>
        <w:t>What items need to be removed?</w:t>
      </w:r>
    </w:p>
    <w:p>
      <w:r>
        <w:t>_____________________________________________________</w:t>
      </w:r>
    </w:p>
    <w:p>
      <w:r>
        <w:t>_____________________________________________________</w:t>
      </w:r>
    </w:p>
    <w:p>
      <w:r>
        <w:t>_____________________________________________________</w:t>
      </w:r>
    </w:p>
    <w:p>
      <w:pPr/>
      <w:r>
        <w:rPr>
          <w:b/>
          <w:color w:val="FFFFFF"/>
        </w:rPr>
        <w:t>APPROXIMATE AMOUNT OF JUNK</w:t>
      </w:r>
    </w:p>
    <w:p>
      <w:r>
        <w:t>☐ Single Item</w:t>
      </w:r>
    </w:p>
    <w:p>
      <w:r>
        <w:t>☐ Small Load (¼ Truck)</w:t>
      </w:r>
    </w:p>
    <w:p>
      <w:r>
        <w:t>☐ Medium Load (½ Truck)</w:t>
      </w:r>
    </w:p>
    <w:p>
      <w:r>
        <w:t>☐ Large Load (¾ Truck)</w:t>
      </w:r>
    </w:p>
    <w:p>
      <w:r>
        <w:t>☐ Full Truck Load</w:t>
      </w:r>
    </w:p>
    <w:p>
      <w:r>
        <w:t>☐ Not Sure</w:t>
      </w:r>
    </w:p>
    <w:p>
      <w:pPr/>
      <w:r>
        <w:rPr>
          <w:b/>
          <w:color w:val="FFFFFF"/>
        </w:rPr>
        <w:t>PREFERRED SERVICE DATE</w:t>
      </w:r>
    </w:p>
    <w:p>
      <w:r>
        <w:t>Date: _______________________________________________</w:t>
      </w:r>
    </w:p>
    <w:p>
      <w:r>
        <w:t>☐ Same-Day Service</w:t>
      </w:r>
    </w:p>
    <w:p>
      <w:r>
        <w:t>☐ Next-Day Service</w:t>
      </w:r>
    </w:p>
    <w:p>
      <w:r>
        <w:t>☐ Flexible Scheduling</w:t>
      </w:r>
    </w:p>
    <w:p>
      <w:pPr/>
      <w:r>
        <w:rPr>
          <w:b/>
          <w:color w:val="FFFFFF"/>
        </w:rPr>
        <w:t>UPLOAD PHOTOS (OPTIONAL)</w:t>
      </w:r>
    </w:p>
    <w:p>
      <w:r>
        <w:t>Attach photos of your items for a faster and more accurate estimate.</w:t>
      </w:r>
    </w:p>
    <w:p>
      <w:pPr/>
      <w:r>
        <w:rPr>
          <w:b/>
          <w:color w:val="FFFFFF"/>
        </w:rPr>
        <w:t>PREFERRED CONTACT METHOD</w:t>
      </w:r>
    </w:p>
    <w:p>
      <w:r>
        <w:t>☐ Phone Call</w:t>
      </w:r>
    </w:p>
    <w:p>
      <w:r>
        <w:t>☐ Text Message</w:t>
      </w:r>
    </w:p>
    <w:p>
      <w:r>
        <w:t>☐ Email</w:t>
      </w:r>
    </w:p>
    <w:p>
      <w:pPr>
        <w:jc w:val="center"/>
      </w:pPr>
      <w:r>
        <w:rPr>
          <w:b/>
          <w:color w:val="0066CC"/>
        </w:rPr>
        <w:br/>
        <w:t>Phone: 480-560-0636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